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A256" w14:textId="77777777" w:rsidR="007C558D" w:rsidRDefault="0007188D">
      <w:pPr>
        <w:jc w:val="center"/>
      </w:pPr>
      <w:r>
        <w:rPr>
          <w:b/>
          <w:sz w:val="28"/>
        </w:rPr>
        <w:t>HEMCHAND YADAV VISHWAVIDYALAYA, DURG</w:t>
      </w:r>
      <w:r>
        <w:rPr>
          <w:b/>
          <w:sz w:val="28"/>
        </w:rPr>
        <w:br/>
        <w:t>NATIONAL SERVICE SCHEME (NSS)</w:t>
      </w:r>
      <w:r>
        <w:rPr>
          <w:b/>
          <w:sz w:val="28"/>
        </w:rPr>
        <w:br/>
      </w:r>
      <w:r>
        <w:rPr>
          <w:b/>
          <w:sz w:val="28"/>
        </w:rPr>
        <w:br/>
        <w:t>SPECIAL CAMP - ADVANCE ADJUSTMENT &amp; UTILIZATION CERTIFICATE</w:t>
      </w:r>
    </w:p>
    <w:p w14:paraId="06D56CB0" w14:textId="77777777" w:rsidR="007C558D" w:rsidRDefault="0007188D">
      <w:pPr>
        <w:jc w:val="center"/>
      </w:pPr>
      <w:r>
        <w:rPr>
          <w:b/>
          <w:sz w:val="24"/>
        </w:rPr>
        <w:t>FORMAT 2: ADVANCE ADJUSTMENT STATEMENT</w:t>
      </w:r>
      <w:r>
        <w:rPr>
          <w:b/>
          <w:sz w:val="24"/>
        </w:rPr>
        <w:br/>
        <w:t>(FOR SPECIAL CAMP)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C558D" w14:paraId="5248785A" w14:textId="77777777">
        <w:tc>
          <w:tcPr>
            <w:tcW w:w="4320" w:type="dxa"/>
          </w:tcPr>
          <w:p w14:paraId="46DEBC06" w14:textId="77777777" w:rsidR="007C558D" w:rsidRDefault="0007188D">
            <w:r>
              <w:rPr>
                <w:b/>
              </w:rPr>
              <w:t>Name of the College:</w:t>
            </w:r>
          </w:p>
        </w:tc>
        <w:tc>
          <w:tcPr>
            <w:tcW w:w="4320" w:type="dxa"/>
          </w:tcPr>
          <w:p w14:paraId="69E005B9" w14:textId="77777777" w:rsidR="007C558D" w:rsidRDefault="007C558D"/>
        </w:tc>
      </w:tr>
      <w:tr w:rsidR="007C558D" w14:paraId="036D76CA" w14:textId="77777777">
        <w:tc>
          <w:tcPr>
            <w:tcW w:w="4320" w:type="dxa"/>
          </w:tcPr>
          <w:p w14:paraId="413DEEFC" w14:textId="77777777" w:rsidR="007C558D" w:rsidRDefault="0007188D">
            <w:r>
              <w:rPr>
                <w:b/>
              </w:rPr>
              <w:t>NSS Unit No(s):</w:t>
            </w:r>
          </w:p>
        </w:tc>
        <w:tc>
          <w:tcPr>
            <w:tcW w:w="4320" w:type="dxa"/>
          </w:tcPr>
          <w:p w14:paraId="00060EAB" w14:textId="77777777" w:rsidR="007C558D" w:rsidRDefault="007C558D"/>
        </w:tc>
      </w:tr>
      <w:tr w:rsidR="007C558D" w14:paraId="5D6DD7B4" w14:textId="77777777">
        <w:tc>
          <w:tcPr>
            <w:tcW w:w="4320" w:type="dxa"/>
          </w:tcPr>
          <w:p w14:paraId="1972CD7F" w14:textId="77777777" w:rsidR="007C558D" w:rsidRDefault="0007188D">
            <w:r>
              <w:rPr>
                <w:b/>
              </w:rPr>
              <w:t>Name of Programme Officer:</w:t>
            </w:r>
          </w:p>
        </w:tc>
        <w:tc>
          <w:tcPr>
            <w:tcW w:w="4320" w:type="dxa"/>
          </w:tcPr>
          <w:p w14:paraId="6442456A" w14:textId="77777777" w:rsidR="007C558D" w:rsidRDefault="007C558D"/>
        </w:tc>
      </w:tr>
      <w:tr w:rsidR="007C558D" w14:paraId="2A7F7BE6" w14:textId="77777777">
        <w:tc>
          <w:tcPr>
            <w:tcW w:w="4320" w:type="dxa"/>
          </w:tcPr>
          <w:p w14:paraId="59F9071B" w14:textId="77777777" w:rsidR="007C558D" w:rsidRDefault="0007188D">
            <w:r>
              <w:rPr>
                <w:b/>
              </w:rPr>
              <w:t>Financial Year:</w:t>
            </w:r>
          </w:p>
        </w:tc>
        <w:tc>
          <w:tcPr>
            <w:tcW w:w="4320" w:type="dxa"/>
          </w:tcPr>
          <w:p w14:paraId="4192742B" w14:textId="77777777" w:rsidR="007C558D" w:rsidRDefault="0007188D">
            <w:r>
              <w:t>20___-20___</w:t>
            </w:r>
          </w:p>
        </w:tc>
      </w:tr>
      <w:tr w:rsidR="007C558D" w14:paraId="437C9AA4" w14:textId="77777777">
        <w:tc>
          <w:tcPr>
            <w:tcW w:w="4320" w:type="dxa"/>
          </w:tcPr>
          <w:p w14:paraId="77C0FE11" w14:textId="77777777" w:rsidR="007C558D" w:rsidRDefault="0007188D">
            <w:r>
              <w:rPr>
                <w:b/>
              </w:rPr>
              <w:t>Special Camp Location:</w:t>
            </w:r>
          </w:p>
        </w:tc>
        <w:tc>
          <w:tcPr>
            <w:tcW w:w="4320" w:type="dxa"/>
          </w:tcPr>
          <w:p w14:paraId="41DFD85F" w14:textId="77777777" w:rsidR="007C558D" w:rsidRDefault="007C558D"/>
        </w:tc>
      </w:tr>
      <w:tr w:rsidR="007C558D" w14:paraId="1FE3B49D" w14:textId="77777777">
        <w:tc>
          <w:tcPr>
            <w:tcW w:w="4320" w:type="dxa"/>
          </w:tcPr>
          <w:p w14:paraId="1E454F29" w14:textId="77777777" w:rsidR="007C558D" w:rsidRDefault="0007188D">
            <w:r>
              <w:rPr>
                <w:b/>
              </w:rPr>
              <w:t>Camp Duration:</w:t>
            </w:r>
          </w:p>
        </w:tc>
        <w:tc>
          <w:tcPr>
            <w:tcW w:w="4320" w:type="dxa"/>
          </w:tcPr>
          <w:p w14:paraId="63FA999B" w14:textId="77777777" w:rsidR="007C558D" w:rsidRDefault="0007188D">
            <w:r>
              <w:t>From _____ to _____ (7 days)</w:t>
            </w:r>
          </w:p>
        </w:tc>
      </w:tr>
    </w:tbl>
    <w:p w14:paraId="4CE4B2FB" w14:textId="77777777" w:rsidR="007C558D" w:rsidRDefault="0007188D">
      <w:pPr>
        <w:pStyle w:val="Heading2"/>
      </w:pPr>
      <w:r>
        <w:t>ADVANCE ADJUSTMENT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836"/>
        <w:gridCol w:w="2876"/>
      </w:tblGrid>
      <w:tr w:rsidR="007C558D" w14:paraId="0140A4BE" w14:textId="77777777" w:rsidTr="0007188D">
        <w:tc>
          <w:tcPr>
            <w:tcW w:w="918" w:type="dxa"/>
          </w:tcPr>
          <w:p w14:paraId="7CB32883" w14:textId="77777777" w:rsidR="007C558D" w:rsidRDefault="0007188D">
            <w:proofErr w:type="spellStart"/>
            <w:proofErr w:type="gramStart"/>
            <w:r>
              <w:rPr>
                <w:b/>
              </w:rPr>
              <w:t>S.No</w:t>
            </w:r>
            <w:proofErr w:type="spellEnd"/>
            <w:proofErr w:type="gramEnd"/>
          </w:p>
        </w:tc>
        <w:tc>
          <w:tcPr>
            <w:tcW w:w="4842" w:type="dxa"/>
          </w:tcPr>
          <w:p w14:paraId="002627EC" w14:textId="77777777" w:rsidR="007C558D" w:rsidRDefault="0007188D">
            <w:r>
              <w:rPr>
                <w:b/>
              </w:rPr>
              <w:t>Particulars</w:t>
            </w:r>
          </w:p>
        </w:tc>
        <w:tc>
          <w:tcPr>
            <w:tcW w:w="2880" w:type="dxa"/>
          </w:tcPr>
          <w:p w14:paraId="52D645CD" w14:textId="77777777" w:rsidR="007C558D" w:rsidRDefault="0007188D">
            <w:r>
              <w:rPr>
                <w:b/>
              </w:rPr>
              <w:t>Amount (₹)</w:t>
            </w:r>
          </w:p>
        </w:tc>
      </w:tr>
      <w:tr w:rsidR="007C558D" w14:paraId="32B4321A" w14:textId="77777777" w:rsidTr="0007188D">
        <w:tc>
          <w:tcPr>
            <w:tcW w:w="918" w:type="dxa"/>
          </w:tcPr>
          <w:p w14:paraId="27FCB1AA" w14:textId="77777777" w:rsidR="007C558D" w:rsidRDefault="0007188D">
            <w:r>
              <w:t>A</w:t>
            </w:r>
          </w:p>
        </w:tc>
        <w:tc>
          <w:tcPr>
            <w:tcW w:w="4842" w:type="dxa"/>
          </w:tcPr>
          <w:p w14:paraId="243899C8" w14:textId="77777777" w:rsidR="007C558D" w:rsidRDefault="0007188D">
            <w:r>
              <w:t>GRANT/ADVANCE RECEIVED</w:t>
            </w:r>
          </w:p>
        </w:tc>
        <w:tc>
          <w:tcPr>
            <w:tcW w:w="2880" w:type="dxa"/>
          </w:tcPr>
          <w:p w14:paraId="2A705687" w14:textId="77777777" w:rsidR="007C558D" w:rsidRDefault="007C558D"/>
        </w:tc>
      </w:tr>
      <w:tr w:rsidR="007C558D" w14:paraId="3C436756" w14:textId="77777777" w:rsidTr="0007188D">
        <w:tc>
          <w:tcPr>
            <w:tcW w:w="918" w:type="dxa"/>
          </w:tcPr>
          <w:p w14:paraId="45F2E25A" w14:textId="77777777" w:rsidR="007C558D" w:rsidRDefault="0007188D">
            <w:r>
              <w:t>1</w:t>
            </w:r>
          </w:p>
        </w:tc>
        <w:tc>
          <w:tcPr>
            <w:tcW w:w="4842" w:type="dxa"/>
          </w:tcPr>
          <w:p w14:paraId="11E28328" w14:textId="77777777" w:rsidR="007C558D" w:rsidRDefault="0007188D">
            <w:r>
              <w:t>Grant received through PFMS Portal</w:t>
            </w:r>
          </w:p>
        </w:tc>
        <w:tc>
          <w:tcPr>
            <w:tcW w:w="2880" w:type="dxa"/>
          </w:tcPr>
          <w:p w14:paraId="39CE5944" w14:textId="77777777" w:rsidR="007C558D" w:rsidRDefault="007C558D"/>
        </w:tc>
      </w:tr>
      <w:tr w:rsidR="007C558D" w14:paraId="5EFDC60E" w14:textId="77777777" w:rsidTr="0007188D">
        <w:tc>
          <w:tcPr>
            <w:tcW w:w="918" w:type="dxa"/>
          </w:tcPr>
          <w:p w14:paraId="00E01BB9" w14:textId="77777777" w:rsidR="007C558D" w:rsidRDefault="0007188D">
            <w:r>
              <w:t>2</w:t>
            </w:r>
          </w:p>
        </w:tc>
        <w:tc>
          <w:tcPr>
            <w:tcW w:w="4842" w:type="dxa"/>
          </w:tcPr>
          <w:p w14:paraId="309434A4" w14:textId="77777777" w:rsidR="007C558D" w:rsidRDefault="0007188D">
            <w:r>
              <w:t>Advance from College/University (if any)</w:t>
            </w:r>
          </w:p>
        </w:tc>
        <w:tc>
          <w:tcPr>
            <w:tcW w:w="2880" w:type="dxa"/>
          </w:tcPr>
          <w:p w14:paraId="40B44667" w14:textId="77777777" w:rsidR="007C558D" w:rsidRDefault="007C558D"/>
        </w:tc>
      </w:tr>
      <w:tr w:rsidR="007C558D" w14:paraId="5A2EC90F" w14:textId="77777777" w:rsidTr="0007188D">
        <w:tc>
          <w:tcPr>
            <w:tcW w:w="918" w:type="dxa"/>
          </w:tcPr>
          <w:p w14:paraId="48A3E725" w14:textId="77777777" w:rsidR="007C558D" w:rsidRDefault="007C558D"/>
        </w:tc>
        <w:tc>
          <w:tcPr>
            <w:tcW w:w="4842" w:type="dxa"/>
          </w:tcPr>
          <w:p w14:paraId="52E74B09" w14:textId="77777777" w:rsidR="007C558D" w:rsidRDefault="0007188D">
            <w:r>
              <w:t>Total Grant/Advance Received (A)</w:t>
            </w:r>
          </w:p>
        </w:tc>
        <w:tc>
          <w:tcPr>
            <w:tcW w:w="2880" w:type="dxa"/>
          </w:tcPr>
          <w:p w14:paraId="0E3674E2" w14:textId="77777777" w:rsidR="007C558D" w:rsidRDefault="007C558D"/>
        </w:tc>
      </w:tr>
      <w:tr w:rsidR="007C558D" w14:paraId="235FD478" w14:textId="77777777" w:rsidTr="0007188D">
        <w:tc>
          <w:tcPr>
            <w:tcW w:w="918" w:type="dxa"/>
          </w:tcPr>
          <w:p w14:paraId="4FE41ED0" w14:textId="77777777" w:rsidR="007C558D" w:rsidRDefault="0007188D">
            <w:r>
              <w:t>B</w:t>
            </w:r>
          </w:p>
        </w:tc>
        <w:tc>
          <w:tcPr>
            <w:tcW w:w="4842" w:type="dxa"/>
          </w:tcPr>
          <w:p w14:paraId="7D7EEDA5" w14:textId="77777777" w:rsidR="007C558D" w:rsidRDefault="0007188D">
            <w:r>
              <w:t>TOTAL EXPENDITURE INCURRED</w:t>
            </w:r>
          </w:p>
        </w:tc>
        <w:tc>
          <w:tcPr>
            <w:tcW w:w="2880" w:type="dxa"/>
          </w:tcPr>
          <w:p w14:paraId="096FDC37" w14:textId="77777777" w:rsidR="007C558D" w:rsidRDefault="007C558D"/>
        </w:tc>
      </w:tr>
      <w:tr w:rsidR="007C558D" w14:paraId="596D39F0" w14:textId="77777777" w:rsidTr="0007188D">
        <w:tc>
          <w:tcPr>
            <w:tcW w:w="918" w:type="dxa"/>
          </w:tcPr>
          <w:p w14:paraId="2E66B2B2" w14:textId="77777777" w:rsidR="007C558D" w:rsidRDefault="007C558D"/>
        </w:tc>
        <w:tc>
          <w:tcPr>
            <w:tcW w:w="4842" w:type="dxa"/>
          </w:tcPr>
          <w:p w14:paraId="34E22BDC" w14:textId="77777777" w:rsidR="007C558D" w:rsidRDefault="0007188D">
            <w:r>
              <w:t>(As per Statement of Expenditure - Annexure II)</w:t>
            </w:r>
          </w:p>
        </w:tc>
        <w:tc>
          <w:tcPr>
            <w:tcW w:w="2880" w:type="dxa"/>
          </w:tcPr>
          <w:p w14:paraId="63B95E8D" w14:textId="77777777" w:rsidR="007C558D" w:rsidRDefault="007C558D"/>
        </w:tc>
      </w:tr>
      <w:tr w:rsidR="007C558D" w14:paraId="4D510B44" w14:textId="77777777" w:rsidTr="0007188D">
        <w:tc>
          <w:tcPr>
            <w:tcW w:w="918" w:type="dxa"/>
          </w:tcPr>
          <w:p w14:paraId="4E54898C" w14:textId="77777777" w:rsidR="007C558D" w:rsidRDefault="0007188D">
            <w:r>
              <w:t>C</w:t>
            </w:r>
          </w:p>
        </w:tc>
        <w:tc>
          <w:tcPr>
            <w:tcW w:w="4842" w:type="dxa"/>
          </w:tcPr>
          <w:p w14:paraId="1C2DA624" w14:textId="77777777" w:rsidR="007C558D" w:rsidRDefault="0007188D">
            <w:r>
              <w:t>BALANCE AMOUNT (A - B)</w:t>
            </w:r>
          </w:p>
        </w:tc>
        <w:tc>
          <w:tcPr>
            <w:tcW w:w="2880" w:type="dxa"/>
          </w:tcPr>
          <w:p w14:paraId="1E4B643C" w14:textId="77777777" w:rsidR="007C558D" w:rsidRDefault="007C558D"/>
        </w:tc>
      </w:tr>
      <w:tr w:rsidR="007C558D" w14:paraId="469C145E" w14:textId="77777777" w:rsidTr="0007188D">
        <w:tc>
          <w:tcPr>
            <w:tcW w:w="918" w:type="dxa"/>
          </w:tcPr>
          <w:p w14:paraId="392A15C2" w14:textId="77777777" w:rsidR="007C558D" w:rsidRDefault="007C558D"/>
        </w:tc>
        <w:tc>
          <w:tcPr>
            <w:tcW w:w="4842" w:type="dxa"/>
          </w:tcPr>
          <w:p w14:paraId="1E917617" w14:textId="77777777" w:rsidR="007C558D" w:rsidRDefault="0007188D">
            <w:r>
              <w:t>Status: ☐ Surplus ☐ Deficit</w:t>
            </w:r>
          </w:p>
        </w:tc>
        <w:tc>
          <w:tcPr>
            <w:tcW w:w="2880" w:type="dxa"/>
          </w:tcPr>
          <w:p w14:paraId="4D6C1630" w14:textId="77777777" w:rsidR="007C558D" w:rsidRDefault="007C558D"/>
        </w:tc>
      </w:tr>
      <w:tr w:rsidR="007C558D" w14:paraId="56D2D525" w14:textId="77777777" w:rsidTr="0007188D">
        <w:tc>
          <w:tcPr>
            <w:tcW w:w="918" w:type="dxa"/>
          </w:tcPr>
          <w:p w14:paraId="6CC62752" w14:textId="77777777" w:rsidR="007C558D" w:rsidRDefault="007C558D"/>
        </w:tc>
        <w:tc>
          <w:tcPr>
            <w:tcW w:w="4842" w:type="dxa"/>
          </w:tcPr>
          <w:p w14:paraId="08DF7871" w14:textId="77777777" w:rsidR="007C558D" w:rsidRDefault="007C558D"/>
        </w:tc>
        <w:tc>
          <w:tcPr>
            <w:tcW w:w="2880" w:type="dxa"/>
          </w:tcPr>
          <w:p w14:paraId="001C4013" w14:textId="77777777" w:rsidR="007C558D" w:rsidRDefault="007C558D"/>
        </w:tc>
      </w:tr>
    </w:tbl>
    <w:p w14:paraId="69C815A0" w14:textId="77777777" w:rsidR="007C558D" w:rsidRDefault="0007188D">
      <w:pPr>
        <w:pStyle w:val="Heading2"/>
      </w:pPr>
      <w:bookmarkStart w:id="0" w:name="_Hlk216730997"/>
      <w:r>
        <w:t>C</w:t>
      </w:r>
      <w:r>
        <w:t>E</w:t>
      </w:r>
      <w:r>
        <w:t>RTIFICATION</w:t>
      </w:r>
    </w:p>
    <w:p w14:paraId="3BF2908A" w14:textId="77777777" w:rsidR="007C558D" w:rsidRDefault="0007188D">
      <w:r>
        <w:t>I</w:t>
      </w:r>
      <w:r>
        <w:t xml:space="preserve"> hereby certify that:</w:t>
      </w:r>
      <w:r>
        <w:br/>
        <w:t>1. The advance/grant amount mentioned above was received for NSS Special Camp for the stated period.</w:t>
      </w:r>
      <w:r>
        <w:br/>
        <w:t>2. The expenditure has been incurred strictly for 7 days Special Camping Programme as per NSS guidelines.</w:t>
      </w:r>
      <w:r>
        <w:br/>
        <w:t>3. All supporting bills, vouchers, and documents are genuine and attached herewith.</w:t>
      </w:r>
      <w:r>
        <w:br/>
        <w:t>4. The balance amount (if surplus) will be refunded or (if deficit) will be claimed as per university rules.</w:t>
      </w:r>
    </w:p>
    <w:bookmarkEnd w:id="0"/>
    <w:p w14:paraId="040DF593" w14:textId="77777777" w:rsidR="007C558D" w:rsidRDefault="0007188D" w:rsidP="0007188D">
      <w:pPr>
        <w:spacing w:after="0" w:line="240" w:lineRule="auto"/>
      </w:pPr>
      <w:r>
        <w:t>Enclosures:</w:t>
      </w:r>
    </w:p>
    <w:p w14:paraId="2692C70B" w14:textId="77777777" w:rsidR="007C558D" w:rsidRDefault="0007188D" w:rsidP="0007188D">
      <w:pPr>
        <w:spacing w:after="0" w:line="240" w:lineRule="auto"/>
      </w:pPr>
      <w:r>
        <w:t>1. Statement of Expenditure (Annexure II)</w:t>
      </w:r>
    </w:p>
    <w:p w14:paraId="67EAC523" w14:textId="77777777" w:rsidR="007C558D" w:rsidRDefault="0007188D" w:rsidP="0007188D">
      <w:pPr>
        <w:spacing w:after="0" w:line="240" w:lineRule="auto"/>
      </w:pPr>
      <w:r>
        <w:t>2. Original Bills and Vouchers</w:t>
      </w:r>
    </w:p>
    <w:p w14:paraId="3499CF3E" w14:textId="77777777" w:rsidR="007C558D" w:rsidRDefault="0007188D" w:rsidP="0007188D">
      <w:pPr>
        <w:spacing w:after="0" w:line="240" w:lineRule="auto"/>
      </w:pPr>
      <w:r>
        <w:t>3. Camp Attendance Register</w:t>
      </w:r>
    </w:p>
    <w:p w14:paraId="0BB05D36" w14:textId="77777777" w:rsidR="007C558D" w:rsidRDefault="0007188D" w:rsidP="0007188D">
      <w:pPr>
        <w:spacing w:after="0" w:line="240" w:lineRule="auto"/>
      </w:pPr>
      <w:r>
        <w:t>4. Photographs of Camp Activities</w:t>
      </w:r>
    </w:p>
    <w:p w14:paraId="07F49260" w14:textId="77777777" w:rsidR="007C558D" w:rsidRDefault="007C5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C558D" w14:paraId="7593AB67" w14:textId="77777777">
        <w:tc>
          <w:tcPr>
            <w:tcW w:w="4320" w:type="dxa"/>
          </w:tcPr>
          <w:p w14:paraId="4CA0115D" w14:textId="77777777" w:rsidR="007C558D" w:rsidRDefault="0007188D">
            <w:r>
              <w:lastRenderedPageBreak/>
              <w:t>Signature: ________________</w:t>
            </w:r>
            <w:r>
              <w:br/>
              <w:t>Name: ____________________</w:t>
            </w:r>
            <w:r>
              <w:br/>
              <w:t>NSS Programme Officer</w:t>
            </w:r>
            <w:r>
              <w:br/>
              <w:t>Unit No(s): _______________</w:t>
            </w:r>
            <w:r>
              <w:br/>
            </w:r>
            <w:r>
              <w:t>Date: ____________________</w:t>
            </w:r>
          </w:p>
        </w:tc>
        <w:tc>
          <w:tcPr>
            <w:tcW w:w="4320" w:type="dxa"/>
          </w:tcPr>
          <w:p w14:paraId="33C7083C" w14:textId="77777777" w:rsidR="007C558D" w:rsidRDefault="0007188D">
            <w:r>
              <w:t>Signature: ________________</w:t>
            </w:r>
            <w:r>
              <w:br/>
              <w:t>Name: ____________________</w:t>
            </w:r>
            <w:r>
              <w:br/>
              <w:t>Principal</w:t>
            </w:r>
            <w:r>
              <w:br/>
              <w:t>College: __________________</w:t>
            </w:r>
            <w:r>
              <w:br/>
              <w:t>Date: ____________________</w:t>
            </w:r>
          </w:p>
        </w:tc>
      </w:tr>
    </w:tbl>
    <w:p w14:paraId="3D2384CE" w14:textId="77777777" w:rsidR="007C558D" w:rsidRDefault="0007188D">
      <w:r>
        <w:br w:type="page"/>
      </w:r>
    </w:p>
    <w:p w14:paraId="16AAAC61" w14:textId="77777777" w:rsidR="007C558D" w:rsidRDefault="0007188D">
      <w:pPr>
        <w:pStyle w:val="Heading1"/>
        <w:jc w:val="center"/>
      </w:pPr>
      <w:r>
        <w:lastRenderedPageBreak/>
        <w:t>ANNEXURE II</w:t>
      </w:r>
    </w:p>
    <w:p w14:paraId="2CA3BB0A" w14:textId="77777777" w:rsidR="007C558D" w:rsidRDefault="0007188D">
      <w:pPr>
        <w:pStyle w:val="Heading2"/>
        <w:jc w:val="center"/>
      </w:pPr>
      <w:r>
        <w:t>STATEMENT OF EXPENDITURE - SPECIAL CAMP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2844"/>
        <w:gridCol w:w="1706"/>
        <w:gridCol w:w="1614"/>
        <w:gridCol w:w="1651"/>
      </w:tblGrid>
      <w:tr w:rsidR="007C558D" w14:paraId="2EC170CC" w14:textId="77777777" w:rsidTr="0007188D">
        <w:tc>
          <w:tcPr>
            <w:tcW w:w="828" w:type="dxa"/>
          </w:tcPr>
          <w:p w14:paraId="204B3225" w14:textId="77777777" w:rsidR="007C558D" w:rsidRDefault="0007188D">
            <w:proofErr w:type="spellStart"/>
            <w:proofErr w:type="gramStart"/>
            <w:r>
              <w:rPr>
                <w:b/>
              </w:rPr>
              <w:t>S.No</w:t>
            </w:r>
            <w:proofErr w:type="spellEnd"/>
            <w:proofErr w:type="gramEnd"/>
          </w:p>
        </w:tc>
        <w:tc>
          <w:tcPr>
            <w:tcW w:w="2911" w:type="dxa"/>
          </w:tcPr>
          <w:p w14:paraId="7FCF822A" w14:textId="77777777" w:rsidR="007C558D" w:rsidRDefault="0007188D">
            <w:r>
              <w:rPr>
                <w:b/>
              </w:rPr>
              <w:t>Particulars of Expenditure</w:t>
            </w:r>
          </w:p>
        </w:tc>
        <w:tc>
          <w:tcPr>
            <w:tcW w:w="1721" w:type="dxa"/>
          </w:tcPr>
          <w:p w14:paraId="56C18576" w14:textId="77777777" w:rsidR="007C558D" w:rsidRDefault="0007188D">
            <w:r>
              <w:rPr>
                <w:b/>
              </w:rPr>
              <w:t>Bill/Voucher No.</w:t>
            </w:r>
          </w:p>
        </w:tc>
        <w:tc>
          <w:tcPr>
            <w:tcW w:w="1692" w:type="dxa"/>
          </w:tcPr>
          <w:p w14:paraId="5929D19D" w14:textId="77777777" w:rsidR="007C558D" w:rsidRDefault="0007188D">
            <w:r>
              <w:rPr>
                <w:b/>
              </w:rPr>
              <w:t>Date</w:t>
            </w:r>
          </w:p>
        </w:tc>
        <w:tc>
          <w:tcPr>
            <w:tcW w:w="1704" w:type="dxa"/>
          </w:tcPr>
          <w:p w14:paraId="345B5465" w14:textId="77777777" w:rsidR="007C558D" w:rsidRDefault="0007188D">
            <w:r>
              <w:rPr>
                <w:b/>
              </w:rPr>
              <w:t>Amount (₹)</w:t>
            </w:r>
          </w:p>
        </w:tc>
      </w:tr>
      <w:tr w:rsidR="007C558D" w14:paraId="015648E0" w14:textId="77777777" w:rsidTr="0007188D">
        <w:tc>
          <w:tcPr>
            <w:tcW w:w="828" w:type="dxa"/>
          </w:tcPr>
          <w:p w14:paraId="4E110E3C" w14:textId="77777777" w:rsidR="007C558D" w:rsidRDefault="0007188D">
            <w:r>
              <w:t>1</w:t>
            </w:r>
          </w:p>
        </w:tc>
        <w:tc>
          <w:tcPr>
            <w:tcW w:w="2911" w:type="dxa"/>
          </w:tcPr>
          <w:p w14:paraId="7F5C029D" w14:textId="77777777" w:rsidR="007C558D" w:rsidRDefault="0007188D">
            <w:r>
              <w:t>ACCOMMODATION</w:t>
            </w:r>
          </w:p>
        </w:tc>
        <w:tc>
          <w:tcPr>
            <w:tcW w:w="1721" w:type="dxa"/>
          </w:tcPr>
          <w:p w14:paraId="07DD33AE" w14:textId="77777777" w:rsidR="007C558D" w:rsidRDefault="007C558D"/>
        </w:tc>
        <w:tc>
          <w:tcPr>
            <w:tcW w:w="1692" w:type="dxa"/>
          </w:tcPr>
          <w:p w14:paraId="4C144A64" w14:textId="77777777" w:rsidR="007C558D" w:rsidRDefault="007C558D"/>
        </w:tc>
        <w:tc>
          <w:tcPr>
            <w:tcW w:w="1704" w:type="dxa"/>
          </w:tcPr>
          <w:p w14:paraId="4176B04D" w14:textId="77777777" w:rsidR="007C558D" w:rsidRDefault="007C558D"/>
        </w:tc>
      </w:tr>
      <w:tr w:rsidR="007C558D" w14:paraId="03309009" w14:textId="77777777" w:rsidTr="0007188D">
        <w:tc>
          <w:tcPr>
            <w:tcW w:w="828" w:type="dxa"/>
          </w:tcPr>
          <w:p w14:paraId="6636771D" w14:textId="77777777" w:rsidR="007C558D" w:rsidRDefault="0007188D">
            <w:r>
              <w:t>1.1</w:t>
            </w:r>
          </w:p>
        </w:tc>
        <w:tc>
          <w:tcPr>
            <w:tcW w:w="2911" w:type="dxa"/>
          </w:tcPr>
          <w:p w14:paraId="52848726" w14:textId="77777777" w:rsidR="007C558D" w:rsidRDefault="0007188D">
            <w:r>
              <w:t>Camp site rent/charges</w:t>
            </w:r>
          </w:p>
        </w:tc>
        <w:tc>
          <w:tcPr>
            <w:tcW w:w="1721" w:type="dxa"/>
          </w:tcPr>
          <w:p w14:paraId="4141AC86" w14:textId="77777777" w:rsidR="007C558D" w:rsidRDefault="007C558D"/>
        </w:tc>
        <w:tc>
          <w:tcPr>
            <w:tcW w:w="1692" w:type="dxa"/>
          </w:tcPr>
          <w:p w14:paraId="0F8463DA" w14:textId="77777777" w:rsidR="007C558D" w:rsidRDefault="007C558D"/>
        </w:tc>
        <w:tc>
          <w:tcPr>
            <w:tcW w:w="1704" w:type="dxa"/>
          </w:tcPr>
          <w:p w14:paraId="64F76D7F" w14:textId="77777777" w:rsidR="007C558D" w:rsidRDefault="007C558D"/>
        </w:tc>
      </w:tr>
      <w:tr w:rsidR="007C558D" w14:paraId="0CF39484" w14:textId="77777777" w:rsidTr="0007188D">
        <w:tc>
          <w:tcPr>
            <w:tcW w:w="828" w:type="dxa"/>
          </w:tcPr>
          <w:p w14:paraId="79125626" w14:textId="77777777" w:rsidR="007C558D" w:rsidRDefault="0007188D">
            <w:r>
              <w:t>1.2</w:t>
            </w:r>
          </w:p>
        </w:tc>
        <w:tc>
          <w:tcPr>
            <w:tcW w:w="2911" w:type="dxa"/>
          </w:tcPr>
          <w:p w14:paraId="4F7FE871" w14:textId="77777777" w:rsidR="007C558D" w:rsidRDefault="0007188D">
            <w:r>
              <w:t>Bedding/Mattress rental</w:t>
            </w:r>
          </w:p>
        </w:tc>
        <w:tc>
          <w:tcPr>
            <w:tcW w:w="1721" w:type="dxa"/>
          </w:tcPr>
          <w:p w14:paraId="79051289" w14:textId="77777777" w:rsidR="007C558D" w:rsidRDefault="007C558D"/>
        </w:tc>
        <w:tc>
          <w:tcPr>
            <w:tcW w:w="1692" w:type="dxa"/>
          </w:tcPr>
          <w:p w14:paraId="52A509A7" w14:textId="77777777" w:rsidR="007C558D" w:rsidRDefault="007C558D"/>
        </w:tc>
        <w:tc>
          <w:tcPr>
            <w:tcW w:w="1704" w:type="dxa"/>
          </w:tcPr>
          <w:p w14:paraId="20703D7C" w14:textId="77777777" w:rsidR="007C558D" w:rsidRDefault="007C558D"/>
        </w:tc>
      </w:tr>
      <w:tr w:rsidR="007C558D" w14:paraId="054E8678" w14:textId="77777777" w:rsidTr="0007188D">
        <w:tc>
          <w:tcPr>
            <w:tcW w:w="828" w:type="dxa"/>
          </w:tcPr>
          <w:p w14:paraId="779556F4" w14:textId="77777777" w:rsidR="007C558D" w:rsidRDefault="007C558D"/>
        </w:tc>
        <w:tc>
          <w:tcPr>
            <w:tcW w:w="2911" w:type="dxa"/>
          </w:tcPr>
          <w:p w14:paraId="3735C806" w14:textId="77777777" w:rsidR="007C558D" w:rsidRDefault="0007188D">
            <w:r>
              <w:t>Sub-Total (Accommodation)</w:t>
            </w:r>
          </w:p>
        </w:tc>
        <w:tc>
          <w:tcPr>
            <w:tcW w:w="1721" w:type="dxa"/>
          </w:tcPr>
          <w:p w14:paraId="254771E9" w14:textId="77777777" w:rsidR="007C558D" w:rsidRDefault="007C558D"/>
        </w:tc>
        <w:tc>
          <w:tcPr>
            <w:tcW w:w="1692" w:type="dxa"/>
          </w:tcPr>
          <w:p w14:paraId="40E9C86B" w14:textId="77777777" w:rsidR="007C558D" w:rsidRDefault="007C558D"/>
        </w:tc>
        <w:tc>
          <w:tcPr>
            <w:tcW w:w="1704" w:type="dxa"/>
          </w:tcPr>
          <w:p w14:paraId="63BA835E" w14:textId="77777777" w:rsidR="007C558D" w:rsidRDefault="007C558D"/>
        </w:tc>
      </w:tr>
      <w:tr w:rsidR="007C558D" w14:paraId="5E0B85F2" w14:textId="77777777" w:rsidTr="0007188D">
        <w:tc>
          <w:tcPr>
            <w:tcW w:w="828" w:type="dxa"/>
          </w:tcPr>
          <w:p w14:paraId="30894A7D" w14:textId="77777777" w:rsidR="007C558D" w:rsidRDefault="0007188D">
            <w:r>
              <w:t>2</w:t>
            </w:r>
          </w:p>
        </w:tc>
        <w:tc>
          <w:tcPr>
            <w:tcW w:w="2911" w:type="dxa"/>
          </w:tcPr>
          <w:p w14:paraId="1DFB6D49" w14:textId="77777777" w:rsidR="007C558D" w:rsidRDefault="0007188D">
            <w:r>
              <w:t>FOOD &amp; REFRESHMENTS</w:t>
            </w:r>
          </w:p>
        </w:tc>
        <w:tc>
          <w:tcPr>
            <w:tcW w:w="1721" w:type="dxa"/>
          </w:tcPr>
          <w:p w14:paraId="519C551F" w14:textId="77777777" w:rsidR="007C558D" w:rsidRDefault="007C558D"/>
        </w:tc>
        <w:tc>
          <w:tcPr>
            <w:tcW w:w="1692" w:type="dxa"/>
          </w:tcPr>
          <w:p w14:paraId="757A6AAA" w14:textId="77777777" w:rsidR="007C558D" w:rsidRDefault="007C558D"/>
        </w:tc>
        <w:tc>
          <w:tcPr>
            <w:tcW w:w="1704" w:type="dxa"/>
          </w:tcPr>
          <w:p w14:paraId="745AE4E1" w14:textId="77777777" w:rsidR="007C558D" w:rsidRDefault="007C558D"/>
        </w:tc>
      </w:tr>
      <w:tr w:rsidR="007C558D" w14:paraId="555F59BC" w14:textId="77777777" w:rsidTr="0007188D">
        <w:tc>
          <w:tcPr>
            <w:tcW w:w="828" w:type="dxa"/>
          </w:tcPr>
          <w:p w14:paraId="7B1E78A4" w14:textId="77777777" w:rsidR="007C558D" w:rsidRDefault="0007188D">
            <w:r>
              <w:t>2.1</w:t>
            </w:r>
          </w:p>
        </w:tc>
        <w:tc>
          <w:tcPr>
            <w:tcW w:w="2911" w:type="dxa"/>
          </w:tcPr>
          <w:p w14:paraId="5B0722B6" w14:textId="77777777" w:rsidR="007C558D" w:rsidRDefault="0007188D">
            <w:r>
              <w:t>Breakfast</w:t>
            </w:r>
          </w:p>
        </w:tc>
        <w:tc>
          <w:tcPr>
            <w:tcW w:w="1721" w:type="dxa"/>
          </w:tcPr>
          <w:p w14:paraId="3BCB9921" w14:textId="77777777" w:rsidR="007C558D" w:rsidRDefault="007C558D"/>
        </w:tc>
        <w:tc>
          <w:tcPr>
            <w:tcW w:w="1692" w:type="dxa"/>
          </w:tcPr>
          <w:p w14:paraId="0CBE47E1" w14:textId="77777777" w:rsidR="007C558D" w:rsidRDefault="007C558D"/>
        </w:tc>
        <w:tc>
          <w:tcPr>
            <w:tcW w:w="1704" w:type="dxa"/>
          </w:tcPr>
          <w:p w14:paraId="7AD841C0" w14:textId="77777777" w:rsidR="007C558D" w:rsidRDefault="007C558D"/>
        </w:tc>
      </w:tr>
      <w:tr w:rsidR="007C558D" w14:paraId="38559F14" w14:textId="77777777" w:rsidTr="0007188D">
        <w:tc>
          <w:tcPr>
            <w:tcW w:w="828" w:type="dxa"/>
          </w:tcPr>
          <w:p w14:paraId="46026C38" w14:textId="77777777" w:rsidR="007C558D" w:rsidRDefault="0007188D">
            <w:r>
              <w:t>2.2</w:t>
            </w:r>
          </w:p>
        </w:tc>
        <w:tc>
          <w:tcPr>
            <w:tcW w:w="2911" w:type="dxa"/>
          </w:tcPr>
          <w:p w14:paraId="65FE81E6" w14:textId="77777777" w:rsidR="007C558D" w:rsidRDefault="0007188D">
            <w:r>
              <w:t>Lunch</w:t>
            </w:r>
          </w:p>
        </w:tc>
        <w:tc>
          <w:tcPr>
            <w:tcW w:w="1721" w:type="dxa"/>
          </w:tcPr>
          <w:p w14:paraId="6FCA416C" w14:textId="77777777" w:rsidR="007C558D" w:rsidRDefault="007C558D"/>
        </w:tc>
        <w:tc>
          <w:tcPr>
            <w:tcW w:w="1692" w:type="dxa"/>
          </w:tcPr>
          <w:p w14:paraId="3D3CC984" w14:textId="77777777" w:rsidR="007C558D" w:rsidRDefault="007C558D"/>
        </w:tc>
        <w:tc>
          <w:tcPr>
            <w:tcW w:w="1704" w:type="dxa"/>
          </w:tcPr>
          <w:p w14:paraId="600B9B67" w14:textId="77777777" w:rsidR="007C558D" w:rsidRDefault="007C558D"/>
        </w:tc>
      </w:tr>
      <w:tr w:rsidR="007C558D" w14:paraId="2A8ED4C0" w14:textId="77777777" w:rsidTr="0007188D">
        <w:tc>
          <w:tcPr>
            <w:tcW w:w="828" w:type="dxa"/>
          </w:tcPr>
          <w:p w14:paraId="47C481E1" w14:textId="77777777" w:rsidR="007C558D" w:rsidRDefault="0007188D">
            <w:r>
              <w:t>2.3</w:t>
            </w:r>
          </w:p>
        </w:tc>
        <w:tc>
          <w:tcPr>
            <w:tcW w:w="2911" w:type="dxa"/>
          </w:tcPr>
          <w:p w14:paraId="58B776BE" w14:textId="77777777" w:rsidR="007C558D" w:rsidRDefault="0007188D">
            <w:r>
              <w:t>Dinner</w:t>
            </w:r>
          </w:p>
        </w:tc>
        <w:tc>
          <w:tcPr>
            <w:tcW w:w="1721" w:type="dxa"/>
          </w:tcPr>
          <w:p w14:paraId="11534758" w14:textId="77777777" w:rsidR="007C558D" w:rsidRDefault="007C558D"/>
        </w:tc>
        <w:tc>
          <w:tcPr>
            <w:tcW w:w="1692" w:type="dxa"/>
          </w:tcPr>
          <w:p w14:paraId="42E4B929" w14:textId="77777777" w:rsidR="007C558D" w:rsidRDefault="007C558D"/>
        </w:tc>
        <w:tc>
          <w:tcPr>
            <w:tcW w:w="1704" w:type="dxa"/>
          </w:tcPr>
          <w:p w14:paraId="5BA02A97" w14:textId="77777777" w:rsidR="007C558D" w:rsidRDefault="007C558D"/>
        </w:tc>
      </w:tr>
      <w:tr w:rsidR="007C558D" w14:paraId="02930737" w14:textId="77777777" w:rsidTr="0007188D">
        <w:tc>
          <w:tcPr>
            <w:tcW w:w="828" w:type="dxa"/>
          </w:tcPr>
          <w:p w14:paraId="448480D3" w14:textId="77777777" w:rsidR="007C558D" w:rsidRDefault="0007188D">
            <w:r>
              <w:t>2.4</w:t>
            </w:r>
          </w:p>
        </w:tc>
        <w:tc>
          <w:tcPr>
            <w:tcW w:w="2911" w:type="dxa"/>
          </w:tcPr>
          <w:p w14:paraId="2A4EE589" w14:textId="77777777" w:rsidR="007C558D" w:rsidRDefault="0007188D">
            <w:r>
              <w:t>Tea/Snacks</w:t>
            </w:r>
          </w:p>
        </w:tc>
        <w:tc>
          <w:tcPr>
            <w:tcW w:w="1721" w:type="dxa"/>
          </w:tcPr>
          <w:p w14:paraId="2FC88C2B" w14:textId="77777777" w:rsidR="007C558D" w:rsidRDefault="007C558D"/>
        </w:tc>
        <w:tc>
          <w:tcPr>
            <w:tcW w:w="1692" w:type="dxa"/>
          </w:tcPr>
          <w:p w14:paraId="3BB60777" w14:textId="77777777" w:rsidR="007C558D" w:rsidRDefault="007C558D"/>
        </w:tc>
        <w:tc>
          <w:tcPr>
            <w:tcW w:w="1704" w:type="dxa"/>
          </w:tcPr>
          <w:p w14:paraId="514942C3" w14:textId="77777777" w:rsidR="007C558D" w:rsidRDefault="007C558D"/>
        </w:tc>
      </w:tr>
      <w:tr w:rsidR="007C558D" w14:paraId="007EE816" w14:textId="77777777" w:rsidTr="0007188D">
        <w:tc>
          <w:tcPr>
            <w:tcW w:w="828" w:type="dxa"/>
          </w:tcPr>
          <w:p w14:paraId="5D886A52" w14:textId="77777777" w:rsidR="007C558D" w:rsidRDefault="007C558D"/>
        </w:tc>
        <w:tc>
          <w:tcPr>
            <w:tcW w:w="2911" w:type="dxa"/>
          </w:tcPr>
          <w:p w14:paraId="5563C579" w14:textId="77777777" w:rsidR="007C558D" w:rsidRDefault="0007188D">
            <w:r>
              <w:t>Sub-Total (Food)</w:t>
            </w:r>
          </w:p>
        </w:tc>
        <w:tc>
          <w:tcPr>
            <w:tcW w:w="1721" w:type="dxa"/>
          </w:tcPr>
          <w:p w14:paraId="6F9BA332" w14:textId="77777777" w:rsidR="007C558D" w:rsidRDefault="007C558D"/>
        </w:tc>
        <w:tc>
          <w:tcPr>
            <w:tcW w:w="1692" w:type="dxa"/>
          </w:tcPr>
          <w:p w14:paraId="40D0B91D" w14:textId="77777777" w:rsidR="007C558D" w:rsidRDefault="007C558D"/>
        </w:tc>
        <w:tc>
          <w:tcPr>
            <w:tcW w:w="1704" w:type="dxa"/>
          </w:tcPr>
          <w:p w14:paraId="225A626E" w14:textId="77777777" w:rsidR="007C558D" w:rsidRDefault="007C558D"/>
        </w:tc>
      </w:tr>
      <w:tr w:rsidR="007C558D" w14:paraId="26E54930" w14:textId="77777777" w:rsidTr="0007188D">
        <w:tc>
          <w:tcPr>
            <w:tcW w:w="828" w:type="dxa"/>
          </w:tcPr>
          <w:p w14:paraId="1F9A4A78" w14:textId="77777777" w:rsidR="007C558D" w:rsidRDefault="0007188D">
            <w:r>
              <w:t>3</w:t>
            </w:r>
          </w:p>
        </w:tc>
        <w:tc>
          <w:tcPr>
            <w:tcW w:w="2911" w:type="dxa"/>
          </w:tcPr>
          <w:p w14:paraId="7D279317" w14:textId="77777777" w:rsidR="007C558D" w:rsidRDefault="0007188D">
            <w:r>
              <w:t>CAMP MATERIALS &amp; EQUIPMENT</w:t>
            </w:r>
          </w:p>
        </w:tc>
        <w:tc>
          <w:tcPr>
            <w:tcW w:w="1721" w:type="dxa"/>
          </w:tcPr>
          <w:p w14:paraId="7242D938" w14:textId="77777777" w:rsidR="007C558D" w:rsidRDefault="007C558D"/>
        </w:tc>
        <w:tc>
          <w:tcPr>
            <w:tcW w:w="1692" w:type="dxa"/>
          </w:tcPr>
          <w:p w14:paraId="09942552" w14:textId="77777777" w:rsidR="007C558D" w:rsidRDefault="007C558D"/>
        </w:tc>
        <w:tc>
          <w:tcPr>
            <w:tcW w:w="1704" w:type="dxa"/>
          </w:tcPr>
          <w:p w14:paraId="13686487" w14:textId="77777777" w:rsidR="007C558D" w:rsidRDefault="007C558D"/>
        </w:tc>
      </w:tr>
      <w:tr w:rsidR="007C558D" w14:paraId="1392650F" w14:textId="77777777" w:rsidTr="0007188D">
        <w:tc>
          <w:tcPr>
            <w:tcW w:w="828" w:type="dxa"/>
          </w:tcPr>
          <w:p w14:paraId="45358E7A" w14:textId="77777777" w:rsidR="007C558D" w:rsidRDefault="0007188D">
            <w:r>
              <w:t>3.1</w:t>
            </w:r>
          </w:p>
        </w:tc>
        <w:tc>
          <w:tcPr>
            <w:tcW w:w="2911" w:type="dxa"/>
          </w:tcPr>
          <w:p w14:paraId="32A7C892" w14:textId="77777777" w:rsidR="007C558D" w:rsidRDefault="0007188D">
            <w:r>
              <w:t>Tents/Pandal</w:t>
            </w:r>
          </w:p>
        </w:tc>
        <w:tc>
          <w:tcPr>
            <w:tcW w:w="1721" w:type="dxa"/>
          </w:tcPr>
          <w:p w14:paraId="69C6523E" w14:textId="77777777" w:rsidR="007C558D" w:rsidRDefault="007C558D"/>
        </w:tc>
        <w:tc>
          <w:tcPr>
            <w:tcW w:w="1692" w:type="dxa"/>
          </w:tcPr>
          <w:p w14:paraId="784E001E" w14:textId="77777777" w:rsidR="007C558D" w:rsidRDefault="007C558D"/>
        </w:tc>
        <w:tc>
          <w:tcPr>
            <w:tcW w:w="1704" w:type="dxa"/>
          </w:tcPr>
          <w:p w14:paraId="636778CE" w14:textId="77777777" w:rsidR="007C558D" w:rsidRDefault="007C558D"/>
        </w:tc>
      </w:tr>
      <w:tr w:rsidR="007C558D" w14:paraId="74295D3E" w14:textId="77777777" w:rsidTr="0007188D">
        <w:tc>
          <w:tcPr>
            <w:tcW w:w="828" w:type="dxa"/>
          </w:tcPr>
          <w:p w14:paraId="723BAB57" w14:textId="77777777" w:rsidR="007C558D" w:rsidRDefault="0007188D">
            <w:r>
              <w:t>3.2</w:t>
            </w:r>
          </w:p>
        </w:tc>
        <w:tc>
          <w:tcPr>
            <w:tcW w:w="2911" w:type="dxa"/>
          </w:tcPr>
          <w:p w14:paraId="76291FF7" w14:textId="77777777" w:rsidR="007C558D" w:rsidRDefault="0007188D">
            <w:r>
              <w:t>Camp stationery &amp; materials</w:t>
            </w:r>
          </w:p>
        </w:tc>
        <w:tc>
          <w:tcPr>
            <w:tcW w:w="1721" w:type="dxa"/>
          </w:tcPr>
          <w:p w14:paraId="22BC2E35" w14:textId="77777777" w:rsidR="007C558D" w:rsidRDefault="007C558D"/>
        </w:tc>
        <w:tc>
          <w:tcPr>
            <w:tcW w:w="1692" w:type="dxa"/>
          </w:tcPr>
          <w:p w14:paraId="28457B40" w14:textId="77777777" w:rsidR="007C558D" w:rsidRDefault="007C558D"/>
        </w:tc>
        <w:tc>
          <w:tcPr>
            <w:tcW w:w="1704" w:type="dxa"/>
          </w:tcPr>
          <w:p w14:paraId="0C96117B" w14:textId="77777777" w:rsidR="007C558D" w:rsidRDefault="007C558D"/>
        </w:tc>
      </w:tr>
      <w:tr w:rsidR="007C558D" w14:paraId="544AEEF8" w14:textId="77777777" w:rsidTr="0007188D">
        <w:tc>
          <w:tcPr>
            <w:tcW w:w="828" w:type="dxa"/>
          </w:tcPr>
          <w:p w14:paraId="71EB1140" w14:textId="77777777" w:rsidR="007C558D" w:rsidRDefault="007C558D"/>
        </w:tc>
        <w:tc>
          <w:tcPr>
            <w:tcW w:w="2911" w:type="dxa"/>
          </w:tcPr>
          <w:p w14:paraId="6201BCA8" w14:textId="77777777" w:rsidR="007C558D" w:rsidRDefault="0007188D">
            <w:r>
              <w:t>Sub-Total (Materials)</w:t>
            </w:r>
          </w:p>
        </w:tc>
        <w:tc>
          <w:tcPr>
            <w:tcW w:w="1721" w:type="dxa"/>
          </w:tcPr>
          <w:p w14:paraId="77AF7556" w14:textId="77777777" w:rsidR="007C558D" w:rsidRDefault="007C558D"/>
        </w:tc>
        <w:tc>
          <w:tcPr>
            <w:tcW w:w="1692" w:type="dxa"/>
          </w:tcPr>
          <w:p w14:paraId="21354B32" w14:textId="77777777" w:rsidR="007C558D" w:rsidRDefault="007C558D"/>
        </w:tc>
        <w:tc>
          <w:tcPr>
            <w:tcW w:w="1704" w:type="dxa"/>
          </w:tcPr>
          <w:p w14:paraId="149286D2" w14:textId="77777777" w:rsidR="007C558D" w:rsidRDefault="007C558D"/>
        </w:tc>
      </w:tr>
      <w:tr w:rsidR="007C558D" w14:paraId="091C61FE" w14:textId="77777777" w:rsidTr="0007188D">
        <w:tc>
          <w:tcPr>
            <w:tcW w:w="828" w:type="dxa"/>
          </w:tcPr>
          <w:p w14:paraId="59BE8146" w14:textId="77777777" w:rsidR="007C558D" w:rsidRDefault="0007188D">
            <w:r>
              <w:t>4</w:t>
            </w:r>
          </w:p>
        </w:tc>
        <w:tc>
          <w:tcPr>
            <w:tcW w:w="2911" w:type="dxa"/>
          </w:tcPr>
          <w:p w14:paraId="7C724AD2" w14:textId="77777777" w:rsidR="007C558D" w:rsidRDefault="0007188D">
            <w:r>
              <w:t>ACTIVITIES &amp; PROGRAMMES</w:t>
            </w:r>
          </w:p>
        </w:tc>
        <w:tc>
          <w:tcPr>
            <w:tcW w:w="1721" w:type="dxa"/>
          </w:tcPr>
          <w:p w14:paraId="47AD45D0" w14:textId="77777777" w:rsidR="007C558D" w:rsidRDefault="007C558D"/>
        </w:tc>
        <w:tc>
          <w:tcPr>
            <w:tcW w:w="1692" w:type="dxa"/>
          </w:tcPr>
          <w:p w14:paraId="5D5C0936" w14:textId="77777777" w:rsidR="007C558D" w:rsidRDefault="007C558D"/>
        </w:tc>
        <w:tc>
          <w:tcPr>
            <w:tcW w:w="1704" w:type="dxa"/>
          </w:tcPr>
          <w:p w14:paraId="2EDA55DA" w14:textId="77777777" w:rsidR="007C558D" w:rsidRDefault="007C558D"/>
        </w:tc>
      </w:tr>
      <w:tr w:rsidR="007C558D" w14:paraId="37599A91" w14:textId="77777777" w:rsidTr="0007188D">
        <w:tc>
          <w:tcPr>
            <w:tcW w:w="828" w:type="dxa"/>
          </w:tcPr>
          <w:p w14:paraId="20E7FFED" w14:textId="77777777" w:rsidR="007C558D" w:rsidRDefault="0007188D">
            <w:r>
              <w:t>4.1</w:t>
            </w:r>
          </w:p>
        </w:tc>
        <w:tc>
          <w:tcPr>
            <w:tcW w:w="2911" w:type="dxa"/>
          </w:tcPr>
          <w:p w14:paraId="7F51F8D7" w14:textId="77777777" w:rsidR="007C558D" w:rsidRDefault="0007188D">
            <w:r>
              <w:t>Community service materials</w:t>
            </w:r>
          </w:p>
        </w:tc>
        <w:tc>
          <w:tcPr>
            <w:tcW w:w="1721" w:type="dxa"/>
          </w:tcPr>
          <w:p w14:paraId="06C456D5" w14:textId="77777777" w:rsidR="007C558D" w:rsidRDefault="007C558D"/>
        </w:tc>
        <w:tc>
          <w:tcPr>
            <w:tcW w:w="1692" w:type="dxa"/>
          </w:tcPr>
          <w:p w14:paraId="3543CD45" w14:textId="77777777" w:rsidR="007C558D" w:rsidRDefault="007C558D"/>
        </w:tc>
        <w:tc>
          <w:tcPr>
            <w:tcW w:w="1704" w:type="dxa"/>
          </w:tcPr>
          <w:p w14:paraId="0526AA22" w14:textId="77777777" w:rsidR="007C558D" w:rsidRDefault="007C558D"/>
        </w:tc>
      </w:tr>
      <w:tr w:rsidR="007C558D" w14:paraId="31B9BC35" w14:textId="77777777" w:rsidTr="0007188D">
        <w:tc>
          <w:tcPr>
            <w:tcW w:w="828" w:type="dxa"/>
          </w:tcPr>
          <w:p w14:paraId="038B79B5" w14:textId="77777777" w:rsidR="007C558D" w:rsidRDefault="0007188D">
            <w:r>
              <w:t>4.2</w:t>
            </w:r>
          </w:p>
        </w:tc>
        <w:tc>
          <w:tcPr>
            <w:tcW w:w="2911" w:type="dxa"/>
          </w:tcPr>
          <w:p w14:paraId="18C8BDBE" w14:textId="77777777" w:rsidR="007C558D" w:rsidRDefault="0007188D">
            <w:r>
              <w:t>Cultural/Sports activities</w:t>
            </w:r>
          </w:p>
        </w:tc>
        <w:tc>
          <w:tcPr>
            <w:tcW w:w="1721" w:type="dxa"/>
          </w:tcPr>
          <w:p w14:paraId="6823E335" w14:textId="77777777" w:rsidR="007C558D" w:rsidRDefault="007C558D"/>
        </w:tc>
        <w:tc>
          <w:tcPr>
            <w:tcW w:w="1692" w:type="dxa"/>
          </w:tcPr>
          <w:p w14:paraId="43D06981" w14:textId="77777777" w:rsidR="007C558D" w:rsidRDefault="007C558D"/>
        </w:tc>
        <w:tc>
          <w:tcPr>
            <w:tcW w:w="1704" w:type="dxa"/>
          </w:tcPr>
          <w:p w14:paraId="2D6C605E" w14:textId="77777777" w:rsidR="007C558D" w:rsidRDefault="007C558D"/>
        </w:tc>
      </w:tr>
      <w:tr w:rsidR="007C558D" w14:paraId="3D00BF2D" w14:textId="77777777" w:rsidTr="0007188D">
        <w:tc>
          <w:tcPr>
            <w:tcW w:w="828" w:type="dxa"/>
          </w:tcPr>
          <w:p w14:paraId="3D7610B9" w14:textId="77777777" w:rsidR="007C558D" w:rsidRDefault="007C558D"/>
        </w:tc>
        <w:tc>
          <w:tcPr>
            <w:tcW w:w="2911" w:type="dxa"/>
          </w:tcPr>
          <w:p w14:paraId="756C7061" w14:textId="77777777" w:rsidR="007C558D" w:rsidRDefault="0007188D">
            <w:r>
              <w:t>Sub-Total (Activities)</w:t>
            </w:r>
          </w:p>
        </w:tc>
        <w:tc>
          <w:tcPr>
            <w:tcW w:w="1721" w:type="dxa"/>
          </w:tcPr>
          <w:p w14:paraId="5C203E03" w14:textId="77777777" w:rsidR="007C558D" w:rsidRDefault="007C558D"/>
        </w:tc>
        <w:tc>
          <w:tcPr>
            <w:tcW w:w="1692" w:type="dxa"/>
          </w:tcPr>
          <w:p w14:paraId="5BF7CDD5" w14:textId="77777777" w:rsidR="007C558D" w:rsidRDefault="007C558D"/>
        </w:tc>
        <w:tc>
          <w:tcPr>
            <w:tcW w:w="1704" w:type="dxa"/>
          </w:tcPr>
          <w:p w14:paraId="4CA04EED" w14:textId="77777777" w:rsidR="007C558D" w:rsidRDefault="007C558D"/>
        </w:tc>
      </w:tr>
      <w:tr w:rsidR="007C558D" w14:paraId="0CF031DB" w14:textId="77777777" w:rsidTr="0007188D">
        <w:tc>
          <w:tcPr>
            <w:tcW w:w="828" w:type="dxa"/>
          </w:tcPr>
          <w:p w14:paraId="60B2FC75" w14:textId="77777777" w:rsidR="007C558D" w:rsidRDefault="0007188D">
            <w:r>
              <w:t>5</w:t>
            </w:r>
          </w:p>
        </w:tc>
        <w:tc>
          <w:tcPr>
            <w:tcW w:w="2911" w:type="dxa"/>
          </w:tcPr>
          <w:p w14:paraId="4D8C0FE9" w14:textId="77777777" w:rsidR="007C558D" w:rsidRDefault="0007188D">
            <w:r>
              <w:t>TRANSPORTATION</w:t>
            </w:r>
          </w:p>
        </w:tc>
        <w:tc>
          <w:tcPr>
            <w:tcW w:w="1721" w:type="dxa"/>
          </w:tcPr>
          <w:p w14:paraId="114B3DB5" w14:textId="77777777" w:rsidR="007C558D" w:rsidRDefault="007C558D"/>
        </w:tc>
        <w:tc>
          <w:tcPr>
            <w:tcW w:w="1692" w:type="dxa"/>
          </w:tcPr>
          <w:p w14:paraId="0E8AF6FD" w14:textId="77777777" w:rsidR="007C558D" w:rsidRDefault="007C558D"/>
        </w:tc>
        <w:tc>
          <w:tcPr>
            <w:tcW w:w="1704" w:type="dxa"/>
          </w:tcPr>
          <w:p w14:paraId="0431FE2A" w14:textId="77777777" w:rsidR="007C558D" w:rsidRDefault="007C558D"/>
        </w:tc>
      </w:tr>
      <w:tr w:rsidR="007C558D" w14:paraId="07ADA7F7" w14:textId="77777777" w:rsidTr="0007188D">
        <w:tc>
          <w:tcPr>
            <w:tcW w:w="828" w:type="dxa"/>
          </w:tcPr>
          <w:p w14:paraId="75B5528E" w14:textId="77777777" w:rsidR="007C558D" w:rsidRDefault="0007188D">
            <w:r>
              <w:t>5.1</w:t>
            </w:r>
          </w:p>
        </w:tc>
        <w:tc>
          <w:tcPr>
            <w:tcW w:w="2911" w:type="dxa"/>
          </w:tcPr>
          <w:p w14:paraId="482D1409" w14:textId="77777777" w:rsidR="007C558D" w:rsidRDefault="0007188D">
            <w:r>
              <w:t>Volunteer transportation</w:t>
            </w:r>
          </w:p>
        </w:tc>
        <w:tc>
          <w:tcPr>
            <w:tcW w:w="1721" w:type="dxa"/>
          </w:tcPr>
          <w:p w14:paraId="04668041" w14:textId="77777777" w:rsidR="007C558D" w:rsidRDefault="007C558D"/>
        </w:tc>
        <w:tc>
          <w:tcPr>
            <w:tcW w:w="1692" w:type="dxa"/>
          </w:tcPr>
          <w:p w14:paraId="6B52EF10" w14:textId="77777777" w:rsidR="007C558D" w:rsidRDefault="007C558D"/>
        </w:tc>
        <w:tc>
          <w:tcPr>
            <w:tcW w:w="1704" w:type="dxa"/>
          </w:tcPr>
          <w:p w14:paraId="67AA3484" w14:textId="77777777" w:rsidR="007C558D" w:rsidRDefault="007C558D"/>
        </w:tc>
      </w:tr>
      <w:tr w:rsidR="007C558D" w14:paraId="6BE74F80" w14:textId="77777777" w:rsidTr="0007188D">
        <w:tc>
          <w:tcPr>
            <w:tcW w:w="828" w:type="dxa"/>
          </w:tcPr>
          <w:p w14:paraId="2C115372" w14:textId="77777777" w:rsidR="007C558D" w:rsidRDefault="0007188D">
            <w:r>
              <w:t>5.2</w:t>
            </w:r>
          </w:p>
        </w:tc>
        <w:tc>
          <w:tcPr>
            <w:tcW w:w="2911" w:type="dxa"/>
          </w:tcPr>
          <w:p w14:paraId="2FBB1667" w14:textId="77777777" w:rsidR="007C558D" w:rsidRDefault="0007188D">
            <w:r>
              <w:t>Material transportation</w:t>
            </w:r>
          </w:p>
        </w:tc>
        <w:tc>
          <w:tcPr>
            <w:tcW w:w="1721" w:type="dxa"/>
          </w:tcPr>
          <w:p w14:paraId="37574D07" w14:textId="77777777" w:rsidR="007C558D" w:rsidRDefault="007C558D"/>
        </w:tc>
        <w:tc>
          <w:tcPr>
            <w:tcW w:w="1692" w:type="dxa"/>
          </w:tcPr>
          <w:p w14:paraId="2B32D6B1" w14:textId="77777777" w:rsidR="007C558D" w:rsidRDefault="007C558D"/>
        </w:tc>
        <w:tc>
          <w:tcPr>
            <w:tcW w:w="1704" w:type="dxa"/>
          </w:tcPr>
          <w:p w14:paraId="58631346" w14:textId="77777777" w:rsidR="007C558D" w:rsidRDefault="007C558D"/>
        </w:tc>
      </w:tr>
      <w:tr w:rsidR="007C558D" w14:paraId="027DD083" w14:textId="77777777" w:rsidTr="0007188D">
        <w:tc>
          <w:tcPr>
            <w:tcW w:w="828" w:type="dxa"/>
          </w:tcPr>
          <w:p w14:paraId="23E1D0FF" w14:textId="77777777" w:rsidR="007C558D" w:rsidRDefault="007C558D"/>
        </w:tc>
        <w:tc>
          <w:tcPr>
            <w:tcW w:w="2911" w:type="dxa"/>
          </w:tcPr>
          <w:p w14:paraId="291B84E7" w14:textId="77777777" w:rsidR="007C558D" w:rsidRDefault="0007188D">
            <w:r>
              <w:t>Sub-Total (Transport)</w:t>
            </w:r>
          </w:p>
        </w:tc>
        <w:tc>
          <w:tcPr>
            <w:tcW w:w="1721" w:type="dxa"/>
          </w:tcPr>
          <w:p w14:paraId="1FC66996" w14:textId="77777777" w:rsidR="007C558D" w:rsidRDefault="007C558D"/>
        </w:tc>
        <w:tc>
          <w:tcPr>
            <w:tcW w:w="1692" w:type="dxa"/>
          </w:tcPr>
          <w:p w14:paraId="19CD66E7" w14:textId="77777777" w:rsidR="007C558D" w:rsidRDefault="007C558D"/>
        </w:tc>
        <w:tc>
          <w:tcPr>
            <w:tcW w:w="1704" w:type="dxa"/>
          </w:tcPr>
          <w:p w14:paraId="77F1635D" w14:textId="77777777" w:rsidR="007C558D" w:rsidRDefault="007C558D"/>
        </w:tc>
      </w:tr>
      <w:tr w:rsidR="007C558D" w14:paraId="53D669C5" w14:textId="77777777" w:rsidTr="0007188D">
        <w:tc>
          <w:tcPr>
            <w:tcW w:w="828" w:type="dxa"/>
          </w:tcPr>
          <w:p w14:paraId="2FB4F075" w14:textId="77777777" w:rsidR="007C558D" w:rsidRDefault="0007188D">
            <w:r>
              <w:t>6</w:t>
            </w:r>
          </w:p>
        </w:tc>
        <w:tc>
          <w:tcPr>
            <w:tcW w:w="2911" w:type="dxa"/>
          </w:tcPr>
          <w:p w14:paraId="4B797B31" w14:textId="77777777" w:rsidR="007C558D" w:rsidRDefault="0007188D">
            <w:r>
              <w:t>MISCELLANEOUS</w:t>
            </w:r>
          </w:p>
        </w:tc>
        <w:tc>
          <w:tcPr>
            <w:tcW w:w="1721" w:type="dxa"/>
          </w:tcPr>
          <w:p w14:paraId="0E77EA9C" w14:textId="77777777" w:rsidR="007C558D" w:rsidRDefault="007C558D"/>
        </w:tc>
        <w:tc>
          <w:tcPr>
            <w:tcW w:w="1692" w:type="dxa"/>
          </w:tcPr>
          <w:p w14:paraId="2970140D" w14:textId="77777777" w:rsidR="007C558D" w:rsidRDefault="007C558D"/>
        </w:tc>
        <w:tc>
          <w:tcPr>
            <w:tcW w:w="1704" w:type="dxa"/>
          </w:tcPr>
          <w:p w14:paraId="4BBE0519" w14:textId="77777777" w:rsidR="007C558D" w:rsidRDefault="007C558D"/>
        </w:tc>
      </w:tr>
      <w:tr w:rsidR="007C558D" w14:paraId="33459FFC" w14:textId="77777777" w:rsidTr="0007188D">
        <w:tc>
          <w:tcPr>
            <w:tcW w:w="828" w:type="dxa"/>
          </w:tcPr>
          <w:p w14:paraId="63A494AA" w14:textId="77777777" w:rsidR="007C558D" w:rsidRDefault="007C558D"/>
        </w:tc>
        <w:tc>
          <w:tcPr>
            <w:tcW w:w="2911" w:type="dxa"/>
          </w:tcPr>
          <w:p w14:paraId="3BE81F64" w14:textId="77777777" w:rsidR="007C558D" w:rsidRDefault="0007188D">
            <w:r>
              <w:t>TOTAL EXPENDITURE</w:t>
            </w:r>
          </w:p>
        </w:tc>
        <w:tc>
          <w:tcPr>
            <w:tcW w:w="1721" w:type="dxa"/>
          </w:tcPr>
          <w:p w14:paraId="53090CCE" w14:textId="77777777" w:rsidR="007C558D" w:rsidRDefault="007C558D"/>
        </w:tc>
        <w:tc>
          <w:tcPr>
            <w:tcW w:w="1692" w:type="dxa"/>
          </w:tcPr>
          <w:p w14:paraId="1D3D0DA2" w14:textId="77777777" w:rsidR="007C558D" w:rsidRDefault="007C558D"/>
        </w:tc>
        <w:tc>
          <w:tcPr>
            <w:tcW w:w="1704" w:type="dxa"/>
          </w:tcPr>
          <w:p w14:paraId="4A40CEAD" w14:textId="77777777" w:rsidR="007C558D" w:rsidRDefault="007C558D"/>
        </w:tc>
      </w:tr>
    </w:tbl>
    <w:p w14:paraId="111757EC" w14:textId="77777777" w:rsidR="007C558D" w:rsidRDefault="007C558D"/>
    <w:p w14:paraId="4794B640" w14:textId="77777777" w:rsidR="007C558D" w:rsidRDefault="0007188D">
      <w:r>
        <w:t>Verified by Chartered Accountant:</w:t>
      </w:r>
    </w:p>
    <w:p w14:paraId="2F2093F6" w14:textId="77777777" w:rsidR="007C558D" w:rsidRDefault="0007188D">
      <w:r>
        <w:t>Signature: ________________</w:t>
      </w:r>
    </w:p>
    <w:p w14:paraId="0FD90EA0" w14:textId="77777777" w:rsidR="007C558D" w:rsidRDefault="0007188D">
      <w:r>
        <w:t>Name: ____________________</w:t>
      </w:r>
    </w:p>
    <w:p w14:paraId="1512C3D4" w14:textId="77777777" w:rsidR="007C558D" w:rsidRDefault="0007188D">
      <w:r>
        <w:t>Firm: _____________________</w:t>
      </w:r>
    </w:p>
    <w:p w14:paraId="0BEF5C3C" w14:textId="77777777" w:rsidR="007C558D" w:rsidRDefault="0007188D">
      <w:r>
        <w:t>Date: ____________________</w:t>
      </w:r>
    </w:p>
    <w:p w14:paraId="78B21075" w14:textId="77777777" w:rsidR="007C558D" w:rsidRDefault="0007188D">
      <w:r>
        <w:br w:type="page"/>
      </w:r>
    </w:p>
    <w:p w14:paraId="622E4E37" w14:textId="77777777" w:rsidR="007C558D" w:rsidRDefault="0007188D">
      <w:pPr>
        <w:pStyle w:val="Heading1"/>
        <w:jc w:val="center"/>
      </w:pPr>
      <w:r>
        <w:lastRenderedPageBreak/>
        <w:t>UTILIZATION CERTIFICATE</w:t>
      </w:r>
    </w:p>
    <w:p w14:paraId="257B7B9C" w14:textId="77777777" w:rsidR="007C558D" w:rsidRDefault="0007188D">
      <w:pPr>
        <w:pStyle w:val="Heading2"/>
        <w:jc w:val="center"/>
      </w:pPr>
      <w:r>
        <w:t>(FOR SPECIAL CAMP)</w:t>
      </w:r>
    </w:p>
    <w:p w14:paraId="0D41CB2B" w14:textId="77777777" w:rsidR="007C558D" w:rsidRDefault="0007188D">
      <w:r>
        <w:t>Certified that NSS Unit No(s). __________ of ________________________________</w:t>
      </w:r>
      <w:r>
        <w:br/>
        <w:t>has utilized Rs.________ (Rupees ________________________________ only)</w:t>
      </w:r>
      <w:r>
        <w:br/>
        <w:t>for the conduct of 7 days' Special Camping Programme during the year 20___-20___.</w:t>
      </w:r>
      <w:r>
        <w:br/>
      </w:r>
      <w:r>
        <w:br/>
        <w:t>The Special Camp was conducted at ____________________ from ________ to ________.</w:t>
      </w:r>
      <w:r>
        <w:br/>
      </w:r>
      <w:r>
        <w:br/>
        <w:t>Total number of volunteers participated: _______</w:t>
      </w:r>
      <w:r>
        <w:br/>
      </w:r>
      <w:r>
        <w:br/>
        <w:t>Bills and vouchers submitted are verified and found correct.</w:t>
      </w:r>
    </w:p>
    <w:p w14:paraId="301BECA4" w14:textId="77777777" w:rsidR="007C558D" w:rsidRDefault="007C558D"/>
    <w:p w14:paraId="3A521603" w14:textId="77777777" w:rsidR="007C558D" w:rsidRDefault="0007188D">
      <w:r>
        <w:t>Signature of Chartered Accountant with Office seal</w:t>
      </w:r>
    </w:p>
    <w:p w14:paraId="7A234109" w14:textId="77777777" w:rsidR="007C558D" w:rsidRDefault="007C558D"/>
    <w:p w14:paraId="3582EF34" w14:textId="77777777" w:rsidR="007C558D" w:rsidRDefault="007C55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C558D" w14:paraId="20A8043A" w14:textId="77777777">
        <w:tc>
          <w:tcPr>
            <w:tcW w:w="4320" w:type="dxa"/>
          </w:tcPr>
          <w:p w14:paraId="7B1F7E52" w14:textId="77777777" w:rsidR="007C558D" w:rsidRDefault="0007188D">
            <w:r>
              <w:t>Signature: ________________</w:t>
            </w:r>
            <w:r>
              <w:br/>
              <w:t>NSS Programme Officer</w:t>
            </w:r>
            <w:r>
              <w:br/>
              <w:t>Date: ____________________</w:t>
            </w:r>
          </w:p>
        </w:tc>
        <w:tc>
          <w:tcPr>
            <w:tcW w:w="4320" w:type="dxa"/>
          </w:tcPr>
          <w:p w14:paraId="023E073B" w14:textId="77777777" w:rsidR="007C558D" w:rsidRDefault="0007188D">
            <w:r>
              <w:t>Signature: ________________</w:t>
            </w:r>
            <w:r>
              <w:br/>
              <w:t>Principal</w:t>
            </w:r>
            <w:r>
              <w:br/>
              <w:t>Date: ____________________</w:t>
            </w:r>
          </w:p>
        </w:tc>
      </w:tr>
    </w:tbl>
    <w:p w14:paraId="68B6FBD6" w14:textId="77777777" w:rsidR="0007188D" w:rsidRDefault="0007188D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070475">
    <w:abstractNumId w:val="8"/>
  </w:num>
  <w:num w:numId="2" w16cid:durableId="2086804951">
    <w:abstractNumId w:val="6"/>
  </w:num>
  <w:num w:numId="3" w16cid:durableId="1077437403">
    <w:abstractNumId w:val="5"/>
  </w:num>
  <w:num w:numId="4" w16cid:durableId="825130011">
    <w:abstractNumId w:val="4"/>
  </w:num>
  <w:num w:numId="5" w16cid:durableId="1674187612">
    <w:abstractNumId w:val="7"/>
  </w:num>
  <w:num w:numId="6" w16cid:durableId="2103648972">
    <w:abstractNumId w:val="3"/>
  </w:num>
  <w:num w:numId="7" w16cid:durableId="1109351223">
    <w:abstractNumId w:val="2"/>
  </w:num>
  <w:num w:numId="8" w16cid:durableId="743524375">
    <w:abstractNumId w:val="1"/>
  </w:num>
  <w:num w:numId="9" w16cid:durableId="171615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88D"/>
    <w:rsid w:val="0015074B"/>
    <w:rsid w:val="0029639D"/>
    <w:rsid w:val="00326F90"/>
    <w:rsid w:val="004F751C"/>
    <w:rsid w:val="007C558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BDA0A"/>
  <w14:defaultImageDpi w14:val="300"/>
  <w15:docId w15:val="{0CFB1EEB-9648-48A6-83D7-95029836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SANJAY TIWARI</cp:lastModifiedBy>
  <cp:revision>2</cp:revision>
  <dcterms:created xsi:type="dcterms:W3CDTF">2025-12-15T17:13:00Z</dcterms:created>
  <dcterms:modified xsi:type="dcterms:W3CDTF">2025-12-15T17:13:00Z</dcterms:modified>
  <cp:category/>
</cp:coreProperties>
</file>